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GDPR – INFORMACE A SOUHLAS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Správce:</w:t>
      </w:r>
      <w:r w:rsidDel="00000000" w:rsidR="00000000" w:rsidRPr="00000000">
        <w:rPr>
          <w:rtl w:val="0"/>
        </w:rPr>
        <w:t xml:space="preserve"> [Název spolku], [adresa], IČO: [IČO], e-mail: [kontakt]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Účel zpracování: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Evidence účastníků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Komunikace a organizace akcí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Dokumentace a propagace (fotografie, video, sociální sítě, web)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Zpracovávané údaje: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Jméno, příjmení, datum narození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Kontakty (e-mail, telefon, adresa)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Fotografie a videa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Právní základ:</w:t>
      </w:r>
      <w:r w:rsidDel="00000000" w:rsidR="00000000" w:rsidRPr="00000000">
        <w:rPr>
          <w:rtl w:val="0"/>
        </w:rPr>
        <w:t xml:space="preserve"> souhlas účastníka / zákonného zástupce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Doba uchovávání:</w:t>
      </w:r>
      <w:r w:rsidDel="00000000" w:rsidR="00000000" w:rsidRPr="00000000">
        <w:rPr>
          <w:rtl w:val="0"/>
        </w:rPr>
        <w:t xml:space="preserve"> max. 5 let od ukončení účasti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Příjemci údajů:</w:t>
      </w:r>
      <w:r w:rsidDel="00000000" w:rsidR="00000000" w:rsidRPr="00000000">
        <w:rPr>
          <w:rtl w:val="0"/>
        </w:rPr>
        <w:t xml:space="preserve"> interní pracovníci spolku, poskytovatelé IT a webových služeb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Práva účastníků:</w:t>
      </w:r>
      <w:r w:rsidDel="00000000" w:rsidR="00000000" w:rsidRPr="00000000">
        <w:rPr>
          <w:rtl w:val="0"/>
        </w:rPr>
        <w:t xml:space="preserve"> přístup, oprava, výmaz, omezení zpracování, odvolání souhlasu, stížnost u ÚOOÚ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Souhlas:</w:t>
        <w:br w:type="textWrapping"/>
      </w:r>
      <w:r w:rsidDel="00000000" w:rsidR="00000000" w:rsidRPr="00000000">
        <w:rPr>
          <w:rtl w:val="0"/>
        </w:rPr>
        <w:t xml:space="preserve">Souhlasím se zpracováním osobních údajů, včetně fotografií a videí, [svých / osoby, kterou zastupuji] ………………………………………………  pro dokumentaci a propagaci aktivit spolku [název spolku], včetně webu a sociálních sítí. Souhlas lze kdykoli odvolat na [e-mail].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………………………….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Podpis:</w:t>
      </w:r>
      <w:r w:rsidDel="00000000" w:rsidR="00000000" w:rsidRPr="00000000">
        <w:rPr>
          <w:rtl w:val="0"/>
        </w:rPr>
        <w:t xml:space="preserve"> 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4HTiynn1Xw8FRNrRJSANozRiA==">CgMxLjA4AHIhMXYtb3FmbkJJTGRWMnZiMDMxc285dHY3Zm9NSTFMd2xW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